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868" w:rsidRDefault="00FD19DC">
      <w:pPr>
        <w:jc w:val="center"/>
      </w:pPr>
      <w:r>
        <w:rPr>
          <w:noProof/>
        </w:rPr>
        <w:drawing>
          <wp:inline distT="0" distB="0" distL="0" distR="0">
            <wp:extent cx="4572000" cy="2571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D419096-FA0B-4D50-AFAD-A0E31E2B4A23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868" w:rsidRDefault="00FD19DC">
      <w:pPr>
        <w:pStyle w:val="Cmsor1"/>
        <w:jc w:val="center"/>
      </w:pPr>
      <w:r>
        <w:t>New Altair Társulat – Csak Karinthy musical</w:t>
      </w:r>
    </w:p>
    <w:p w:rsidR="007C0868" w:rsidRDefault="00FD19DC">
      <w:pPr>
        <w:jc w:val="center"/>
      </w:pPr>
      <w:r>
        <w:t>Őrültigazgató</w:t>
      </w:r>
    </w:p>
    <w:p w:rsidR="007C0868" w:rsidRDefault="00FD19DC">
      <w:pPr>
        <w:jc w:val="center"/>
      </w:pPr>
      <w:r>
        <w:t>zene és dalszöveg: Kocsi Mónika</w:t>
      </w:r>
      <w:r>
        <w:br/>
        <w:t>© Copyright</w:t>
      </w:r>
    </w:p>
    <w:p w:rsidR="007C0868" w:rsidRDefault="007C0868"/>
    <w:p w:rsidR="00F11F93" w:rsidRDefault="00FD19DC">
      <w:r>
        <w:br/>
        <w:t>[Intró]</w:t>
      </w:r>
      <w:r>
        <w:br/>
        <w:t>Em       G       D       A</w:t>
      </w:r>
      <w:r>
        <w:br/>
        <w:t>Em       G       D       A</w:t>
      </w:r>
      <w:r>
        <w:br/>
      </w:r>
      <w:r>
        <w:br/>
        <w:t>[1. Versszak]</w:t>
      </w:r>
      <w:r>
        <w:br/>
        <w:t>Em               G</w:t>
      </w:r>
      <w:r>
        <w:br/>
      </w:r>
      <w:proofErr w:type="spellStart"/>
      <w:r w:rsidRPr="00AB6E7A">
        <w:rPr>
          <w:strike/>
        </w:rPr>
        <w:t>Őrült</w:t>
      </w:r>
      <w:proofErr w:type="spellEnd"/>
      <w:r w:rsidRPr="00AB6E7A">
        <w:rPr>
          <w:strike/>
        </w:rPr>
        <w:t xml:space="preserve"> </w:t>
      </w:r>
      <w:proofErr w:type="spellStart"/>
      <w:r w:rsidRPr="00AB6E7A">
        <w:rPr>
          <w:strike/>
        </w:rPr>
        <w:t>színházigazgató</w:t>
      </w:r>
      <w:proofErr w:type="spellEnd"/>
      <w:r w:rsidRPr="00AB6E7A">
        <w:rPr>
          <w:strike/>
        </w:rPr>
        <w:t xml:space="preserve"> </w:t>
      </w:r>
      <w:proofErr w:type="spellStart"/>
      <w:r w:rsidRPr="00AB6E7A">
        <w:rPr>
          <w:strike/>
        </w:rPr>
        <w:t>kering</w:t>
      </w:r>
      <w:proofErr w:type="spellEnd"/>
      <w:r w:rsidRPr="00AB6E7A">
        <w:rPr>
          <w:strike/>
        </w:rPr>
        <w:t xml:space="preserve">, </w:t>
      </w:r>
      <w:proofErr w:type="spellStart"/>
      <w:r w:rsidRPr="00AB6E7A">
        <w:rPr>
          <w:strike/>
        </w:rPr>
        <w:t>őrült</w:t>
      </w:r>
      <w:proofErr w:type="spellEnd"/>
      <w:r w:rsidRPr="00AB6E7A">
        <w:rPr>
          <w:strike/>
        </w:rPr>
        <w:t xml:space="preserve"> nap</w:t>
      </w:r>
      <w:r>
        <w:t>.</w:t>
      </w:r>
      <w:r w:rsidR="00AB6E7A">
        <w:t xml:space="preserve"> (</w:t>
      </w:r>
      <w:proofErr w:type="spellStart"/>
      <w:r w:rsidR="00AB6E7A">
        <w:t>szerepért</w:t>
      </w:r>
      <w:proofErr w:type="spellEnd"/>
      <w:r w:rsidR="00AB6E7A">
        <w:t xml:space="preserve"> </w:t>
      </w:r>
      <w:proofErr w:type="spellStart"/>
      <w:r w:rsidR="00AB6E7A">
        <w:t>táncot</w:t>
      </w:r>
      <w:proofErr w:type="spellEnd"/>
      <w:r w:rsidR="00AB6E7A">
        <w:t xml:space="preserve"> s via</w:t>
      </w:r>
      <w:proofErr w:type="gramStart"/>
      <w:r w:rsidR="00AB6E7A">
        <w:t xml:space="preserve"> ..</w:t>
      </w:r>
      <w:proofErr w:type="spellStart"/>
      <w:proofErr w:type="gramEnd"/>
      <w:r w:rsidR="00AB6E7A">
        <w:t>öröltnap</w:t>
      </w:r>
      <w:proofErr w:type="spellEnd"/>
      <w:r w:rsidR="00AB6E7A">
        <w:t>)</w:t>
      </w:r>
      <w:r>
        <w:br/>
        <w:t>D                     A</w:t>
      </w:r>
      <w:r>
        <w:br/>
      </w:r>
      <w:proofErr w:type="spellStart"/>
      <w:r w:rsidRPr="00AB6E7A">
        <w:rPr>
          <w:strike/>
        </w:rPr>
        <w:t>Szerepéért</w:t>
      </w:r>
      <w:proofErr w:type="spellEnd"/>
      <w:r w:rsidRPr="00AB6E7A">
        <w:rPr>
          <w:strike/>
        </w:rPr>
        <w:t xml:space="preserve"> táncot jár, vérben izzó nap.</w:t>
      </w:r>
      <w:r w:rsidR="00AB6E7A">
        <w:rPr>
          <w:strike/>
        </w:rPr>
        <w:t>(</w:t>
      </w:r>
      <w:proofErr w:type="spellStart"/>
      <w:r w:rsidR="00AB6E7A" w:rsidRPr="00AB6E7A">
        <w:t>szerepér</w:t>
      </w:r>
      <w:r w:rsidR="00AB6E7A">
        <w:rPr>
          <w:strike/>
        </w:rPr>
        <w:t>t</w:t>
      </w:r>
      <w:proofErr w:type="spellEnd"/>
      <w:r w:rsidR="00AB6E7A">
        <w:rPr>
          <w:strike/>
        </w:rPr>
        <w:t xml:space="preserve"> </w:t>
      </w:r>
      <w:proofErr w:type="spellStart"/>
      <w:r w:rsidR="00AB6E7A" w:rsidRPr="00AB6E7A">
        <w:t>táncot</w:t>
      </w:r>
      <w:proofErr w:type="spellEnd"/>
      <w:r w:rsidR="00AB6E7A">
        <w:t xml:space="preserve"> </w:t>
      </w:r>
      <w:proofErr w:type="spellStart"/>
      <w:r w:rsidR="00AB6E7A">
        <w:t>vér</w:t>
      </w:r>
      <w:proofErr w:type="spellEnd"/>
      <w:r w:rsidR="00AB6E7A">
        <w:t xml:space="preserve"> </w:t>
      </w:r>
      <w:proofErr w:type="spellStart"/>
      <w:r w:rsidR="00AB6E7A">
        <w:t>vértnap</w:t>
      </w:r>
      <w:proofErr w:type="spellEnd"/>
      <w:r w:rsidR="00AB6E7A">
        <w:t>)</w:t>
      </w:r>
      <w:r w:rsidRPr="00AB6E7A">
        <w:br/>
      </w:r>
      <w:r>
        <w:br/>
      </w:r>
      <w:proofErr w:type="spellStart"/>
      <w:r>
        <w:t>Em</w:t>
      </w:r>
      <w:proofErr w:type="spellEnd"/>
      <w:r>
        <w:t xml:space="preserve">                 G</w:t>
      </w:r>
      <w:r>
        <w:br/>
      </w:r>
      <w:proofErr w:type="spellStart"/>
      <w:r>
        <w:t>Színpad</w:t>
      </w:r>
      <w:proofErr w:type="spellEnd"/>
      <w:r>
        <w:t xml:space="preserve"> </w:t>
      </w:r>
      <w:proofErr w:type="spellStart"/>
      <w:r>
        <w:t>falai</w:t>
      </w:r>
      <w:proofErr w:type="spellEnd"/>
      <w:r>
        <w:t xml:space="preserve"> közt elveszett a csend,</w:t>
      </w:r>
      <w:r>
        <w:br/>
        <w:t>D                       A</w:t>
      </w:r>
      <w:r>
        <w:br/>
      </w:r>
      <w:proofErr w:type="spellStart"/>
      <w:r>
        <w:t>Árnyak</w:t>
      </w:r>
      <w:proofErr w:type="spellEnd"/>
      <w:r>
        <w:t xml:space="preserve"> a </w:t>
      </w:r>
      <w:proofErr w:type="spellStart"/>
      <w:r>
        <w:t>falakon</w:t>
      </w:r>
      <w:proofErr w:type="spellEnd"/>
      <w:r>
        <w:t xml:space="preserve">, </w:t>
      </w:r>
      <w:proofErr w:type="spellStart"/>
      <w:r>
        <w:t>sikoly</w:t>
      </w:r>
      <w:proofErr w:type="spellEnd"/>
      <w:r>
        <w:t xml:space="preserve"> </w:t>
      </w:r>
      <w:proofErr w:type="spellStart"/>
      <w:r>
        <w:t>tűzben</w:t>
      </w:r>
      <w:proofErr w:type="spellEnd"/>
      <w:r>
        <w:t xml:space="preserve"> </w:t>
      </w:r>
      <w:proofErr w:type="spellStart"/>
      <w:r>
        <w:t>benn-benn</w:t>
      </w:r>
      <w:proofErr w:type="spellEnd"/>
      <w:r>
        <w:t>.</w:t>
      </w:r>
    </w:p>
    <w:p w:rsidR="00FD19DC" w:rsidRDefault="00FD19DC">
      <w:r>
        <w:br/>
      </w:r>
      <w:r>
        <w:br/>
        <w:t>[2. Versszak]</w:t>
      </w:r>
      <w:r>
        <w:br/>
        <w:t>Em                 G</w:t>
      </w:r>
      <w:r>
        <w:br/>
        <w:t>Casting van ma este, mindenki egy kép.</w:t>
      </w:r>
      <w:r>
        <w:br/>
      </w:r>
      <w:r>
        <w:lastRenderedPageBreak/>
        <w:t>D                     A</w:t>
      </w:r>
      <w:r>
        <w:br/>
        <w:t>Ál arcok és maszkok, hazugság, mi mély.</w:t>
      </w:r>
      <w:r>
        <w:br/>
      </w:r>
      <w:r>
        <w:br/>
        <w:t>Em                     G</w:t>
      </w:r>
      <w:r>
        <w:br/>
        <w:t>Psychopata vagy? Nézd, színpadon a fényt!</w:t>
      </w:r>
      <w:r>
        <w:br/>
        <w:t>D                          A</w:t>
      </w:r>
      <w:r>
        <w:br/>
        <w:t>Csak játszod az életed, álom egy éj.</w:t>
      </w:r>
      <w:r>
        <w:br/>
      </w:r>
      <w:r>
        <w:br/>
        <w:t>[Pre-refrén]</w:t>
      </w:r>
      <w:r>
        <w:br/>
        <w:t>C             D</w:t>
      </w:r>
      <w:r>
        <w:br/>
        <w:t>Nem megoldjuk, így sem lesz vége ma.</w:t>
      </w:r>
      <w:r>
        <w:br/>
        <w:t>Em                      Em</w:t>
      </w:r>
      <w:r>
        <w:br/>
        <w:t>Őrült főnök kacag, nem jössz ki soha.</w:t>
      </w:r>
      <w:r>
        <w:br/>
      </w:r>
      <w:r>
        <w:br/>
        <w:t>[Refrén]</w:t>
      </w:r>
      <w:r>
        <w:br/>
        <w:t>Em              G</w:t>
      </w:r>
      <w:r>
        <w:br/>
        <w:t>Színház pokol helyett, szökni nem fogsz.</w:t>
      </w:r>
      <w:r>
        <w:br/>
        <w:t>D                       A</w:t>
      </w:r>
      <w:r>
        <w:br/>
        <w:t>Vér és árulás közt új szerepbe vagy most.</w:t>
      </w:r>
      <w:r>
        <w:br/>
      </w:r>
      <w:r>
        <w:br/>
        <w:t>[3. Versszak]</w:t>
      </w:r>
      <w:r>
        <w:br/>
        <w:t>Em                    G</w:t>
      </w:r>
      <w:r>
        <w:br/>
        <w:t>Falak mögött suttog szellemek hangja.</w:t>
      </w:r>
      <w:r>
        <w:br/>
        <w:t>D                      A</w:t>
      </w:r>
      <w:r>
        <w:br/>
        <w:t>Tükrökben rohanok torzult alakjaimra.</w:t>
      </w:r>
      <w:r>
        <w:br/>
      </w:r>
      <w:r>
        <w:br/>
        <w:t>Em                  G</w:t>
      </w:r>
      <w:r>
        <w:br/>
        <w:t>Dráma egyre mélyebb, könnyek a földön.</w:t>
      </w:r>
      <w:r>
        <w:br/>
        <w:t>D                       A</w:t>
      </w:r>
      <w:r>
        <w:br/>
        <w:t>Nyisd ki szemedet, te ebben vagy börtön.</w:t>
      </w:r>
      <w:r>
        <w:br/>
      </w:r>
      <w:r>
        <w:br/>
        <w:t>[4. Versszak]</w:t>
      </w:r>
      <w:r>
        <w:br/>
        <w:t>Em                     G</w:t>
      </w:r>
      <w:r>
        <w:br/>
        <w:t>Szerepcsere rezgés, hideg acél fal.</w:t>
      </w:r>
      <w:r>
        <w:br/>
        <w:t>D                     A</w:t>
      </w:r>
      <w:r>
        <w:br/>
        <w:t>Ma éjjel élsz vagy halsz, keserűen dal.</w:t>
      </w:r>
      <w:r>
        <w:br/>
      </w:r>
      <w:r>
        <w:br/>
        <w:t>Em                      G</w:t>
      </w:r>
      <w:r>
        <w:br/>
        <w:t>Tűzeső alatt állsz, sötétben rejtőz.</w:t>
      </w:r>
      <w:r>
        <w:br/>
        <w:t>D                        A</w:t>
      </w:r>
      <w:r>
        <w:br/>
        <w:t>Szövegkönyvet dobd el! Új világ jön.</w:t>
      </w:r>
      <w:r>
        <w:br/>
      </w:r>
      <w:r>
        <w:br/>
        <w:t>[Refrén ismét]</w:t>
      </w:r>
      <w:r>
        <w:br/>
      </w:r>
      <w:r>
        <w:lastRenderedPageBreak/>
        <w:t>C             D</w:t>
      </w:r>
      <w:r>
        <w:br/>
        <w:t>Nem megoldjuk, így sem lesz vége ma.</w:t>
      </w:r>
      <w:r>
        <w:br/>
        <w:t>Em                      Em</w:t>
      </w:r>
      <w:r>
        <w:br/>
        <w:t>Őrült főnök kacag, nem jössz ki soha.</w:t>
      </w:r>
      <w:r>
        <w:br/>
      </w:r>
    </w:p>
    <w:p w:rsidR="00827E56" w:rsidRDefault="00FD19DC">
      <w:r>
        <w:t>(</w:t>
      </w:r>
      <w:proofErr w:type="spellStart"/>
      <w:r>
        <w:t>idáig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máár</w:t>
      </w:r>
      <w:proofErr w:type="spellEnd"/>
      <w:r>
        <w:t xml:space="preserve"> </w:t>
      </w:r>
      <w:proofErr w:type="spellStart"/>
      <w:r>
        <w:t>nincs</w:t>
      </w:r>
      <w:proofErr w:type="spellEnd"/>
      <w:r>
        <w:t xml:space="preserve"> </w:t>
      </w:r>
      <w:proofErr w:type="spellStart"/>
      <w:r>
        <w:t>ének</w:t>
      </w:r>
      <w:proofErr w:type="spellEnd"/>
      <w:r>
        <w:t xml:space="preserve"> cask </w:t>
      </w:r>
      <w:proofErr w:type="spellStart"/>
      <w:r>
        <w:t>gitárszolo</w:t>
      </w:r>
      <w:proofErr w:type="spellEnd"/>
      <w:r>
        <w:t>)!</w:t>
      </w:r>
    </w:p>
    <w:p w:rsidR="007C0868" w:rsidRDefault="00FD19DC">
      <w:bookmarkStart w:id="0" w:name="_GoBack"/>
      <w:bookmarkEnd w:id="0"/>
      <w:r>
        <w:br/>
      </w:r>
      <w:proofErr w:type="spellStart"/>
      <w:r>
        <w:t>Em</w:t>
      </w:r>
      <w:proofErr w:type="spellEnd"/>
      <w:r>
        <w:t xml:space="preserve">              G</w:t>
      </w:r>
      <w:r>
        <w:br/>
      </w:r>
      <w:proofErr w:type="spellStart"/>
      <w:r>
        <w:t>Színház</w:t>
      </w:r>
      <w:proofErr w:type="spellEnd"/>
      <w:r>
        <w:t xml:space="preserve"> </w:t>
      </w:r>
      <w:proofErr w:type="spellStart"/>
      <w:r>
        <w:t>pokol</w:t>
      </w:r>
      <w:proofErr w:type="spellEnd"/>
      <w:r>
        <w:t xml:space="preserve"> helyett, szökni nem fogsz.</w:t>
      </w:r>
      <w:r>
        <w:br/>
        <w:t>D                       A</w:t>
      </w:r>
      <w:r>
        <w:br/>
        <w:t>Vér és árulás közt új szerepbe vagy most.</w:t>
      </w:r>
      <w:r>
        <w:br/>
      </w:r>
    </w:p>
    <w:sectPr w:rsidR="007C08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C0868"/>
    <w:rsid w:val="00827E56"/>
    <w:rsid w:val="00AA1D8D"/>
    <w:rsid w:val="00AB6E7A"/>
    <w:rsid w:val="00B47730"/>
    <w:rsid w:val="00CB0664"/>
    <w:rsid w:val="00F11F93"/>
    <w:rsid w:val="00FC693F"/>
    <w:rsid w:val="00FD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EE68D"/>
  <w14:defaultImageDpi w14:val="300"/>
  <w15:docId w15:val="{C12866AC-37D6-44B4-ABA6-91178149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6D6CD7-0051-4A1B-B491-FDDBAE6A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239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Huba Üveges</cp:lastModifiedBy>
  <cp:revision>4</cp:revision>
  <dcterms:created xsi:type="dcterms:W3CDTF">2013-12-23T23:15:00Z</dcterms:created>
  <dcterms:modified xsi:type="dcterms:W3CDTF">2025-07-27T17:12:00Z</dcterms:modified>
  <cp:category/>
</cp:coreProperties>
</file>